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MODULO DI ISCRIZIONE SOCI 2026</w:t>
        <w:br/>
        <w:t>ASSOCIAZIONE TURISTICA PRO LOCO LURAS</w:t>
      </w:r>
    </w:p>
    <w:p>
      <w:r>
        <w:t>Il/La sottoscritto/a chiede di aderire all’Associazione Turistica Pro Loco Luras per l’anno 2026.</w:t>
      </w:r>
    </w:p>
    <w:p>
      <w:r>
        <w:rPr>
          <w:b/>
        </w:rPr>
        <w:t>Tipologia iscrizione:</w:t>
        <w:br/>
      </w:r>
      <w:r>
        <w:t>☐ Nuova iscrizione</w:t>
        <w:br/>
      </w:r>
      <w:r>
        <w:t>☐ Rinnovo tessera socio</w:t>
      </w:r>
    </w:p>
    <w:p>
      <w:r>
        <w:rPr>
          <w:b/>
        </w:rPr>
        <w:t xml:space="preserve">Nome e Cognome: </w:t>
      </w:r>
      <w:r>
        <w:br/>
        <w:t>_______________________________________________</w:t>
      </w:r>
    </w:p>
    <w:p>
      <w:r>
        <w:rPr>
          <w:b/>
        </w:rPr>
        <w:t xml:space="preserve">Luogo di nascita: </w:t>
      </w:r>
      <w:r>
        <w:br/>
        <w:t>_______________________________________________</w:t>
      </w:r>
    </w:p>
    <w:p>
      <w:r>
        <w:rPr>
          <w:b/>
        </w:rPr>
        <w:t xml:space="preserve">Data di nascita: </w:t>
      </w:r>
      <w:r>
        <w:br/>
        <w:t>_______________________________________________</w:t>
      </w:r>
    </w:p>
    <w:p>
      <w:r>
        <w:rPr>
          <w:b/>
        </w:rPr>
        <w:t xml:space="preserve">Codice Fiscale: </w:t>
      </w:r>
      <w:r>
        <w:br/>
        <w:t>_______________________________________________</w:t>
      </w:r>
    </w:p>
    <w:p>
      <w:r>
        <w:rPr>
          <w:b/>
        </w:rPr>
        <w:t xml:space="preserve">Residenza (via/piazza e numero civico): </w:t>
      </w:r>
      <w:r>
        <w:br/>
        <w:t>_______________________________________________</w:t>
      </w:r>
    </w:p>
    <w:p>
      <w:r>
        <w:rPr>
          <w:b/>
        </w:rPr>
        <w:t xml:space="preserve">CAP: </w:t>
      </w:r>
      <w:r>
        <w:br/>
        <w:t>_______________________________________________</w:t>
      </w:r>
    </w:p>
    <w:p>
      <w:r>
        <w:rPr>
          <w:b/>
        </w:rPr>
        <w:t xml:space="preserve">Comune: </w:t>
      </w:r>
      <w:r>
        <w:br/>
        <w:t>_______________________________________________</w:t>
      </w:r>
    </w:p>
    <w:p>
      <w:r>
        <w:rPr>
          <w:b/>
        </w:rPr>
        <w:t xml:space="preserve">Provincia: </w:t>
      </w:r>
      <w:r>
        <w:br/>
        <w:t>_______________________________________________</w:t>
      </w:r>
    </w:p>
    <w:p>
      <w:r>
        <w:rPr>
          <w:b/>
        </w:rPr>
        <w:t xml:space="preserve">Telefono: </w:t>
      </w:r>
      <w:r>
        <w:br/>
        <w:t>_______________________________________________</w:t>
      </w:r>
    </w:p>
    <w:p>
      <w:r>
        <w:rPr>
          <w:b/>
        </w:rPr>
        <w:t xml:space="preserve">E-mail: </w:t>
      </w:r>
      <w:r>
        <w:br/>
        <w:t>_______________________________________________</w:t>
      </w:r>
    </w:p>
    <w:p>
      <w:r>
        <w:br/>
      </w:r>
    </w:p>
    <w:p>
      <w:r>
        <w:rPr>
          <w:b/>
        </w:rPr>
        <w:t>Dichiarazione privacy:</w:t>
        <w:br/>
      </w:r>
      <w:r>
        <w:t>Il/La sottoscritto/a dichiara di aver preso visione dell’informativa privacy ai sensi del Regolamento UE 2016/679 (GDPR) e autorizza il trattamento dei dati personali esclusivamente per finalità associative.</w:t>
      </w:r>
    </w:p>
    <w:p>
      <w:r>
        <w:br/>
        <w:t>☐ Acconsento al trattamento dei dati personali</w:t>
      </w:r>
    </w:p>
    <w:p>
      <w:r>
        <w:br/>
        <w:t>Data ____________________</w:t>
      </w:r>
    </w:p>
    <w:p>
      <w:r>
        <w:br/>
        <w:t>Firma del richiedente ______________________________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DATI ASSOCIAZIONE</w:t>
      </w:r>
    </w:p>
    <w:p>
      <w:pPr/>
      <w:r>
        <w:t>Associazione Turistica Pro Loco Luras</w:t>
      </w:r>
    </w:p>
    <w:p>
      <w:pPr/>
      <w:r>
        <w:t>C.F./P.IVA: 01177440904</w:t>
      </w:r>
    </w:p>
    <w:p>
      <w:pPr/>
      <w:r>
        <w:t>Sede legale: Via Municipio, 12 – 07025 Luras (SS)</w:t>
      </w:r>
    </w:p>
    <w:p>
      <w:pPr/>
      <w:r>
        <w:t>Codice Univoco: M5UXCR1</w:t>
      </w:r>
    </w:p>
    <w:p>
      <w:pPr/>
      <w:r>
        <w:t>E-mail: associazioneprolocoluras@gmail.com</w:t>
      </w:r>
    </w:p>
    <w:p>
      <w:pPr/>
      <w:r>
        <w:t>IBAN: IT27O0101587410000000000335</w:t>
      </w:r>
    </w:p>
    <w:p>
      <w:r>
        <w:rPr>
          <w:b/>
        </w:rPr>
        <w:br/>
        <w:t>Modalità di invio del modulo:</w:t>
        <w:br/>
      </w:r>
      <w:r>
        <w:t>Il modulo compilato può essere consegnato presso la sede nei giorni indicati oppure inviato via e-mail all’indirizzo dell’associazione.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